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140BD" w14:textId="77777777" w:rsidR="00F34A26" w:rsidRDefault="00000000">
      <w:pPr>
        <w:pStyle w:val="Cmsor1"/>
        <w:rPr>
          <w:color w:val="auto"/>
          <w:sz w:val="40"/>
          <w:szCs w:val="40"/>
        </w:rPr>
      </w:pPr>
      <w:proofErr w:type="spellStart"/>
      <w:r w:rsidRPr="00906427">
        <w:rPr>
          <w:color w:val="auto"/>
          <w:sz w:val="40"/>
          <w:szCs w:val="40"/>
        </w:rPr>
        <w:t>Impresszum</w:t>
      </w:r>
      <w:proofErr w:type="spellEnd"/>
    </w:p>
    <w:p w14:paraId="75481C21" w14:textId="77777777" w:rsidR="00906427" w:rsidRPr="00906427" w:rsidRDefault="00906427" w:rsidP="00906427"/>
    <w:p w14:paraId="3252BDD4" w14:textId="5A0FF08B" w:rsidR="00906427" w:rsidRPr="00906427" w:rsidRDefault="00906427" w:rsidP="00906427">
      <w:pPr>
        <w:rPr>
          <w:b/>
        </w:rPr>
      </w:pPr>
      <w:proofErr w:type="spellStart"/>
      <w:r w:rsidRPr="00906427">
        <w:rPr>
          <w:b/>
        </w:rPr>
        <w:t>Szálláshely</w:t>
      </w:r>
      <w:proofErr w:type="spellEnd"/>
      <w:r w:rsidRPr="00906427">
        <w:rPr>
          <w:b/>
        </w:rPr>
        <w:t xml:space="preserve"> neve: </w:t>
      </w:r>
      <w:proofErr w:type="spellStart"/>
      <w:r w:rsidR="00121CE6" w:rsidRPr="00121CE6">
        <w:rPr>
          <w:b/>
        </w:rPr>
        <w:t>Gyékényes</w:t>
      </w:r>
      <w:proofErr w:type="spellEnd"/>
      <w:r w:rsidR="00121CE6" w:rsidRPr="00121CE6">
        <w:rPr>
          <w:b/>
        </w:rPr>
        <w:t xml:space="preserve"> </w:t>
      </w:r>
      <w:proofErr w:type="spellStart"/>
      <w:r w:rsidR="00121CE6" w:rsidRPr="00121CE6">
        <w:rPr>
          <w:b/>
        </w:rPr>
        <w:t>Tópart</w:t>
      </w:r>
      <w:proofErr w:type="spellEnd"/>
    </w:p>
    <w:p w14:paraId="2B4936D9" w14:textId="77777777" w:rsidR="00906427" w:rsidRPr="00906427" w:rsidRDefault="00906427" w:rsidP="00906427">
      <w:pPr>
        <w:rPr>
          <w:b/>
        </w:rPr>
      </w:pPr>
    </w:p>
    <w:p w14:paraId="32C9EB97" w14:textId="1FA9308B" w:rsidR="00906427" w:rsidRPr="00906427" w:rsidRDefault="00906427" w:rsidP="00906427">
      <w:pPr>
        <w:rPr>
          <w:b/>
        </w:rPr>
      </w:pPr>
      <w:proofErr w:type="spellStart"/>
      <w:proofErr w:type="gramStart"/>
      <w:r w:rsidRPr="00906427">
        <w:rPr>
          <w:b/>
        </w:rPr>
        <w:t>Üzemelteto</w:t>
      </w:r>
      <w:proofErr w:type="spellEnd"/>
      <w:r w:rsidRPr="00906427">
        <w:rPr>
          <w:b/>
        </w:rPr>
        <w:t>̋:</w:t>
      </w:r>
      <w:r w:rsidR="00121CE6">
        <w:rPr>
          <w:b/>
        </w:rPr>
        <w:t>Kiss</w:t>
      </w:r>
      <w:proofErr w:type="gramEnd"/>
      <w:r w:rsidR="00121CE6">
        <w:rPr>
          <w:b/>
        </w:rPr>
        <w:t xml:space="preserve"> Nikoletta , </w:t>
      </w:r>
      <w:proofErr w:type="spellStart"/>
      <w:r w:rsidRPr="00906427">
        <w:rPr>
          <w:b/>
        </w:rPr>
        <w:t>Székhely</w:t>
      </w:r>
      <w:proofErr w:type="spellEnd"/>
      <w:r w:rsidRPr="00906427">
        <w:rPr>
          <w:b/>
        </w:rPr>
        <w:t>:</w:t>
      </w:r>
      <w:r w:rsidR="00121CE6" w:rsidRPr="00121CE6">
        <w:t xml:space="preserve"> </w:t>
      </w:r>
      <w:r w:rsidR="00121CE6" w:rsidRPr="00121CE6">
        <w:rPr>
          <w:b/>
        </w:rPr>
        <w:t xml:space="preserve">8800 </w:t>
      </w:r>
      <w:proofErr w:type="spellStart"/>
      <w:r w:rsidR="00121CE6" w:rsidRPr="00121CE6">
        <w:rPr>
          <w:b/>
        </w:rPr>
        <w:t>Nagykanizsa</w:t>
      </w:r>
      <w:proofErr w:type="spellEnd"/>
      <w:r w:rsidR="00121CE6" w:rsidRPr="00121CE6">
        <w:rPr>
          <w:b/>
        </w:rPr>
        <w:t xml:space="preserve"> Semmelweis Ignác </w:t>
      </w:r>
      <w:proofErr w:type="spellStart"/>
      <w:r w:rsidR="00121CE6" w:rsidRPr="00121CE6">
        <w:rPr>
          <w:b/>
        </w:rPr>
        <w:t>utca</w:t>
      </w:r>
      <w:proofErr w:type="spellEnd"/>
      <w:r w:rsidR="00121CE6" w:rsidRPr="00121CE6">
        <w:rPr>
          <w:b/>
        </w:rPr>
        <w:t xml:space="preserve"> 16.</w:t>
      </w:r>
      <w:r w:rsidRPr="00906427">
        <w:rPr>
          <w:b/>
        </w:rPr>
        <w:t xml:space="preserve"> </w:t>
      </w:r>
      <w:proofErr w:type="spellStart"/>
      <w:r w:rsidRPr="00906427">
        <w:rPr>
          <w:b/>
        </w:rPr>
        <w:t>Ad</w:t>
      </w:r>
      <w:r w:rsidRPr="00906427">
        <w:rPr>
          <w:rFonts w:ascii="Cambria" w:hAnsi="Cambria" w:cs="Cambria"/>
          <w:b/>
        </w:rPr>
        <w:t>ó</w:t>
      </w:r>
      <w:r w:rsidRPr="00906427">
        <w:rPr>
          <w:b/>
        </w:rPr>
        <w:t>sz</w:t>
      </w:r>
      <w:r w:rsidRPr="00906427">
        <w:rPr>
          <w:rFonts w:ascii="Cambria" w:hAnsi="Cambria" w:cs="Cambria"/>
          <w:b/>
        </w:rPr>
        <w:t>á</w:t>
      </w:r>
      <w:r w:rsidRPr="00906427">
        <w:rPr>
          <w:b/>
        </w:rPr>
        <w:t>m</w:t>
      </w:r>
      <w:proofErr w:type="spellEnd"/>
      <w:r w:rsidRPr="00906427">
        <w:rPr>
          <w:b/>
        </w:rPr>
        <w:t xml:space="preserve">: </w:t>
      </w:r>
      <w:r w:rsidR="00121CE6">
        <w:rPr>
          <w:b/>
        </w:rPr>
        <w:t>90591147-1-</w:t>
      </w:r>
      <w:proofErr w:type="gramStart"/>
      <w:r w:rsidR="00121CE6">
        <w:rPr>
          <w:b/>
        </w:rPr>
        <w:t>40 ,</w:t>
      </w:r>
      <w:proofErr w:type="gramEnd"/>
      <w:r w:rsidR="00121CE6">
        <w:rPr>
          <w:b/>
        </w:rPr>
        <w:t xml:space="preserve"> </w:t>
      </w:r>
      <w:proofErr w:type="spellStart"/>
      <w:r w:rsidRPr="00906427">
        <w:rPr>
          <w:b/>
        </w:rPr>
        <w:t>Szolgáltatás</w:t>
      </w:r>
      <w:proofErr w:type="spellEnd"/>
      <w:r w:rsidRPr="00906427">
        <w:rPr>
          <w:b/>
        </w:rPr>
        <w:t xml:space="preserve"> </w:t>
      </w:r>
      <w:proofErr w:type="spellStart"/>
      <w:r w:rsidRPr="00906427">
        <w:rPr>
          <w:b/>
        </w:rPr>
        <w:t>címe</w:t>
      </w:r>
      <w:proofErr w:type="spellEnd"/>
      <w:r w:rsidRPr="00906427">
        <w:rPr>
          <w:b/>
        </w:rPr>
        <w:t xml:space="preserve">: </w:t>
      </w:r>
      <w:r w:rsidR="00121CE6">
        <w:rPr>
          <w:b/>
        </w:rPr>
        <w:t xml:space="preserve">8851 </w:t>
      </w:r>
      <w:proofErr w:type="spellStart"/>
      <w:r w:rsidR="00121CE6">
        <w:rPr>
          <w:b/>
        </w:rPr>
        <w:t>Gyékényes</w:t>
      </w:r>
      <w:proofErr w:type="spellEnd"/>
      <w:r w:rsidR="00121CE6">
        <w:rPr>
          <w:b/>
        </w:rPr>
        <w:t xml:space="preserve"> </w:t>
      </w:r>
      <w:proofErr w:type="spellStart"/>
      <w:r w:rsidR="00121CE6">
        <w:rPr>
          <w:b/>
        </w:rPr>
        <w:t>Horgásztanya</w:t>
      </w:r>
      <w:proofErr w:type="spellEnd"/>
      <w:r w:rsidR="00121CE6">
        <w:rPr>
          <w:b/>
        </w:rPr>
        <w:t xml:space="preserve"> B11/10</w:t>
      </w:r>
    </w:p>
    <w:p w14:paraId="075FC1A5" w14:textId="77777777" w:rsidR="00906427" w:rsidRPr="00906427" w:rsidRDefault="00906427" w:rsidP="00906427">
      <w:pPr>
        <w:rPr>
          <w:b/>
        </w:rPr>
      </w:pPr>
    </w:p>
    <w:p w14:paraId="7F949CD9" w14:textId="1E7AA5D0" w:rsidR="00906427" w:rsidRPr="00906427" w:rsidRDefault="00906427" w:rsidP="00906427">
      <w:pPr>
        <w:rPr>
          <w:b/>
        </w:rPr>
      </w:pPr>
      <w:proofErr w:type="spellStart"/>
      <w:r w:rsidRPr="00906427">
        <w:rPr>
          <w:b/>
        </w:rPr>
        <w:t>Weboldal</w:t>
      </w:r>
      <w:proofErr w:type="spellEnd"/>
      <w:r w:rsidRPr="00906427">
        <w:rPr>
          <w:b/>
        </w:rPr>
        <w:t xml:space="preserve">: </w:t>
      </w:r>
      <w:r w:rsidR="00121CE6" w:rsidRPr="00121CE6">
        <w:rPr>
          <w:b/>
        </w:rPr>
        <w:t>www.gyekenyestopart.hu</w:t>
      </w:r>
    </w:p>
    <w:p w14:paraId="03521CBC" w14:textId="77777777" w:rsidR="00906427" w:rsidRPr="00906427" w:rsidRDefault="00906427" w:rsidP="00906427">
      <w:pPr>
        <w:rPr>
          <w:b/>
        </w:rPr>
      </w:pPr>
    </w:p>
    <w:p w14:paraId="0024FAFE" w14:textId="04BB09BB" w:rsidR="00906427" w:rsidRPr="00906427" w:rsidRDefault="00906427" w:rsidP="00906427">
      <w:pPr>
        <w:rPr>
          <w:b/>
        </w:rPr>
      </w:pPr>
      <w:r w:rsidRPr="00906427">
        <w:rPr>
          <w:b/>
        </w:rPr>
        <w:t xml:space="preserve">Email: </w:t>
      </w:r>
      <w:r w:rsidR="00121CE6" w:rsidRPr="00121CE6">
        <w:rPr>
          <w:b/>
        </w:rPr>
        <w:t>gyekenyes.topart@gmail.com</w:t>
      </w:r>
    </w:p>
    <w:p w14:paraId="25BD9993" w14:textId="77777777" w:rsidR="00906427" w:rsidRPr="00906427" w:rsidRDefault="00906427" w:rsidP="00906427">
      <w:pPr>
        <w:rPr>
          <w:b/>
        </w:rPr>
      </w:pPr>
    </w:p>
    <w:p w14:paraId="67D6A261" w14:textId="32F03864" w:rsidR="00906427" w:rsidRPr="00906427" w:rsidRDefault="00906427" w:rsidP="00906427">
      <w:pPr>
        <w:rPr>
          <w:b/>
        </w:rPr>
      </w:pPr>
      <w:proofErr w:type="spellStart"/>
      <w:r w:rsidRPr="00906427">
        <w:rPr>
          <w:b/>
        </w:rPr>
        <w:t>Telefonszám</w:t>
      </w:r>
      <w:proofErr w:type="spellEnd"/>
      <w:r w:rsidRPr="00906427">
        <w:rPr>
          <w:b/>
        </w:rPr>
        <w:t xml:space="preserve">: </w:t>
      </w:r>
      <w:r w:rsidR="00121CE6" w:rsidRPr="00121CE6">
        <w:rPr>
          <w:b/>
        </w:rPr>
        <w:t>+36 30 270 9251</w:t>
      </w:r>
    </w:p>
    <w:p w14:paraId="3020404D" w14:textId="439140E4" w:rsidR="00906427" w:rsidRPr="00906427" w:rsidRDefault="00906427" w:rsidP="00906427">
      <w:pPr>
        <w:rPr>
          <w:b/>
        </w:rPr>
      </w:pPr>
      <w:proofErr w:type="spellStart"/>
      <w:r w:rsidRPr="00906427">
        <w:rPr>
          <w:b/>
        </w:rPr>
        <w:t>Adószám</w:t>
      </w:r>
      <w:proofErr w:type="spellEnd"/>
      <w:r w:rsidRPr="00906427">
        <w:rPr>
          <w:b/>
        </w:rPr>
        <w:t xml:space="preserve">: </w:t>
      </w:r>
      <w:r w:rsidR="00121CE6">
        <w:rPr>
          <w:b/>
        </w:rPr>
        <w:t>90591147-1-40</w:t>
      </w:r>
    </w:p>
    <w:p w14:paraId="604F9460" w14:textId="01EA93AF" w:rsidR="00906427" w:rsidRPr="00906427" w:rsidRDefault="00906427" w:rsidP="00906427">
      <w:pPr>
        <w:rPr>
          <w:b/>
        </w:rPr>
      </w:pPr>
      <w:r w:rsidRPr="00906427">
        <w:rPr>
          <w:b/>
        </w:rPr>
        <w:t xml:space="preserve">NTAK </w:t>
      </w:r>
      <w:proofErr w:type="spellStart"/>
      <w:r w:rsidRPr="00906427">
        <w:rPr>
          <w:b/>
        </w:rPr>
        <w:t>regisztrációs</w:t>
      </w:r>
      <w:proofErr w:type="spellEnd"/>
      <w:r w:rsidRPr="00906427">
        <w:rPr>
          <w:b/>
        </w:rPr>
        <w:t xml:space="preserve"> </w:t>
      </w:r>
      <w:proofErr w:type="spellStart"/>
      <w:r w:rsidRPr="00906427">
        <w:rPr>
          <w:b/>
        </w:rPr>
        <w:t>szám</w:t>
      </w:r>
      <w:proofErr w:type="spellEnd"/>
      <w:r w:rsidRPr="00906427">
        <w:rPr>
          <w:b/>
        </w:rPr>
        <w:t xml:space="preserve">: </w:t>
      </w:r>
    </w:p>
    <w:p w14:paraId="67FC0EE0" w14:textId="77777777" w:rsidR="00906427" w:rsidRPr="00906427" w:rsidRDefault="00906427" w:rsidP="00906427">
      <w:pPr>
        <w:rPr>
          <w:b/>
        </w:rPr>
      </w:pPr>
      <w:r w:rsidRPr="00906427">
        <w:rPr>
          <w:b/>
        </w:rPr>
        <w:t xml:space="preserve">Kamara: Zala Megyei </w:t>
      </w:r>
      <w:proofErr w:type="spellStart"/>
      <w:r w:rsidRPr="00906427">
        <w:rPr>
          <w:b/>
        </w:rPr>
        <w:t>Kereskedelmi</w:t>
      </w:r>
      <w:proofErr w:type="spellEnd"/>
      <w:r w:rsidRPr="00906427">
        <w:rPr>
          <w:b/>
        </w:rPr>
        <w:t xml:space="preserve"> </w:t>
      </w:r>
      <w:proofErr w:type="spellStart"/>
      <w:r w:rsidRPr="00906427">
        <w:rPr>
          <w:b/>
        </w:rPr>
        <w:t>és</w:t>
      </w:r>
      <w:proofErr w:type="spellEnd"/>
      <w:r w:rsidRPr="00906427">
        <w:rPr>
          <w:b/>
        </w:rPr>
        <w:t xml:space="preserve"> </w:t>
      </w:r>
      <w:proofErr w:type="spellStart"/>
      <w:r w:rsidRPr="00906427">
        <w:rPr>
          <w:b/>
        </w:rPr>
        <w:t>Iparkamara</w:t>
      </w:r>
      <w:proofErr w:type="spellEnd"/>
      <w:r w:rsidRPr="00906427">
        <w:rPr>
          <w:b/>
        </w:rPr>
        <w:t xml:space="preserve"> (ZMKIK)</w:t>
      </w:r>
    </w:p>
    <w:p w14:paraId="7FC95C6E" w14:textId="191067BE" w:rsidR="00F34A26" w:rsidRDefault="00906427" w:rsidP="00906427">
      <w:r w:rsidRPr="00906427">
        <w:rPr>
          <w:b/>
        </w:rPr>
        <w:t>A webold</w:t>
      </w:r>
      <w:proofErr w:type="spellStart"/>
      <w:r w:rsidRPr="00906427">
        <w:rPr>
          <w:b/>
        </w:rPr>
        <w:t>alon</w:t>
      </w:r>
      <w:proofErr w:type="spellEnd"/>
      <w:r w:rsidRPr="00906427">
        <w:rPr>
          <w:b/>
        </w:rPr>
        <w:t xml:space="preserve"> </w:t>
      </w:r>
      <w:proofErr w:type="spellStart"/>
      <w:r w:rsidRPr="00906427">
        <w:rPr>
          <w:b/>
        </w:rPr>
        <w:t>található</w:t>
      </w:r>
      <w:proofErr w:type="spellEnd"/>
      <w:r w:rsidRPr="00906427">
        <w:rPr>
          <w:b/>
        </w:rPr>
        <w:t xml:space="preserve"> </w:t>
      </w:r>
      <w:proofErr w:type="spellStart"/>
      <w:r w:rsidRPr="00906427">
        <w:rPr>
          <w:b/>
        </w:rPr>
        <w:t>képek</w:t>
      </w:r>
      <w:proofErr w:type="spellEnd"/>
      <w:r w:rsidRPr="00906427">
        <w:rPr>
          <w:b/>
        </w:rPr>
        <w:t xml:space="preserve"> </w:t>
      </w:r>
      <w:proofErr w:type="spellStart"/>
      <w:r w:rsidRPr="00906427">
        <w:rPr>
          <w:b/>
        </w:rPr>
        <w:t>szerzői</w:t>
      </w:r>
      <w:proofErr w:type="spellEnd"/>
      <w:r w:rsidRPr="00906427">
        <w:rPr>
          <w:b/>
        </w:rPr>
        <w:t xml:space="preserve"> </w:t>
      </w:r>
      <w:proofErr w:type="spellStart"/>
      <w:r w:rsidRPr="00906427">
        <w:rPr>
          <w:b/>
        </w:rPr>
        <w:t>jogvédelem</w:t>
      </w:r>
      <w:proofErr w:type="spellEnd"/>
      <w:r w:rsidRPr="00906427">
        <w:rPr>
          <w:b/>
        </w:rPr>
        <w:t xml:space="preserve"> </w:t>
      </w:r>
      <w:proofErr w:type="spellStart"/>
      <w:r w:rsidRPr="00906427">
        <w:rPr>
          <w:b/>
        </w:rPr>
        <w:t>alatt</w:t>
      </w:r>
      <w:proofErr w:type="spellEnd"/>
      <w:r w:rsidRPr="00906427">
        <w:rPr>
          <w:b/>
        </w:rPr>
        <w:t xml:space="preserve"> </w:t>
      </w:r>
      <w:proofErr w:type="spellStart"/>
      <w:r w:rsidRPr="00906427">
        <w:rPr>
          <w:b/>
        </w:rPr>
        <w:t>állnak</w:t>
      </w:r>
      <w:proofErr w:type="spellEnd"/>
      <w:r w:rsidRPr="00906427">
        <w:rPr>
          <w:b/>
        </w:rPr>
        <w:t xml:space="preserve">, </w:t>
      </w:r>
      <w:proofErr w:type="spellStart"/>
      <w:r w:rsidRPr="00906427">
        <w:rPr>
          <w:b/>
        </w:rPr>
        <w:t>azok</w:t>
      </w:r>
      <w:proofErr w:type="spellEnd"/>
      <w:r w:rsidRPr="00906427">
        <w:rPr>
          <w:b/>
        </w:rPr>
        <w:t xml:space="preserve"> </w:t>
      </w:r>
      <w:proofErr w:type="spellStart"/>
      <w:r w:rsidRPr="00906427">
        <w:rPr>
          <w:b/>
        </w:rPr>
        <w:t>további</w:t>
      </w:r>
      <w:proofErr w:type="spellEnd"/>
      <w:r w:rsidRPr="00906427">
        <w:rPr>
          <w:b/>
        </w:rPr>
        <w:t xml:space="preserve"> </w:t>
      </w:r>
      <w:proofErr w:type="spellStart"/>
      <w:r w:rsidRPr="00906427">
        <w:rPr>
          <w:b/>
        </w:rPr>
        <w:t>felhasználása</w:t>
      </w:r>
      <w:proofErr w:type="spellEnd"/>
      <w:r w:rsidRPr="00906427">
        <w:rPr>
          <w:b/>
        </w:rPr>
        <w:t xml:space="preserve"> </w:t>
      </w:r>
      <w:proofErr w:type="spellStart"/>
      <w:r w:rsidRPr="00906427">
        <w:rPr>
          <w:b/>
        </w:rPr>
        <w:t>tilos</w:t>
      </w:r>
      <w:proofErr w:type="spellEnd"/>
      <w:r w:rsidRPr="00906427">
        <w:rPr>
          <w:b/>
        </w:rPr>
        <w:t xml:space="preserve"> az </w:t>
      </w:r>
      <w:proofErr w:type="spellStart"/>
      <w:r w:rsidRPr="00906427">
        <w:rPr>
          <w:b/>
        </w:rPr>
        <w:t>Üzemelteto</w:t>
      </w:r>
      <w:proofErr w:type="spellEnd"/>
      <w:r w:rsidRPr="00906427">
        <w:rPr>
          <w:b/>
        </w:rPr>
        <w:t xml:space="preserve">̋ </w:t>
      </w:r>
      <w:proofErr w:type="spellStart"/>
      <w:r w:rsidRPr="00906427">
        <w:rPr>
          <w:b/>
        </w:rPr>
        <w:t>írásos</w:t>
      </w:r>
      <w:proofErr w:type="spellEnd"/>
      <w:r w:rsidRPr="00906427">
        <w:rPr>
          <w:b/>
        </w:rPr>
        <w:t xml:space="preserve"> </w:t>
      </w:r>
      <w:proofErr w:type="spellStart"/>
      <w:r w:rsidRPr="00906427">
        <w:rPr>
          <w:b/>
        </w:rPr>
        <w:t>engedélye</w:t>
      </w:r>
      <w:proofErr w:type="spellEnd"/>
      <w:r w:rsidRPr="00906427">
        <w:rPr>
          <w:b/>
        </w:rPr>
        <w:t xml:space="preserve"> </w:t>
      </w:r>
      <w:proofErr w:type="spellStart"/>
      <w:r w:rsidRPr="00906427">
        <w:rPr>
          <w:b/>
        </w:rPr>
        <w:t>nélkül</w:t>
      </w:r>
      <w:proofErr w:type="spellEnd"/>
      <w:r w:rsidRPr="00906427">
        <w:rPr>
          <w:b/>
        </w:rPr>
        <w:t>!</w:t>
      </w:r>
    </w:p>
    <w:sectPr w:rsidR="00F34A2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4075172">
    <w:abstractNumId w:val="8"/>
  </w:num>
  <w:num w:numId="2" w16cid:durableId="80880276">
    <w:abstractNumId w:val="6"/>
  </w:num>
  <w:num w:numId="3" w16cid:durableId="317655302">
    <w:abstractNumId w:val="5"/>
  </w:num>
  <w:num w:numId="4" w16cid:durableId="1435441408">
    <w:abstractNumId w:val="4"/>
  </w:num>
  <w:num w:numId="5" w16cid:durableId="1859808920">
    <w:abstractNumId w:val="7"/>
  </w:num>
  <w:num w:numId="6" w16cid:durableId="29187310">
    <w:abstractNumId w:val="3"/>
  </w:num>
  <w:num w:numId="7" w16cid:durableId="1218862273">
    <w:abstractNumId w:val="2"/>
  </w:num>
  <w:num w:numId="8" w16cid:durableId="1389378628">
    <w:abstractNumId w:val="1"/>
  </w:num>
  <w:num w:numId="9" w16cid:durableId="862287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21CE6"/>
    <w:rsid w:val="0015074B"/>
    <w:rsid w:val="0029639D"/>
    <w:rsid w:val="00326F90"/>
    <w:rsid w:val="004B572E"/>
    <w:rsid w:val="00906427"/>
    <w:rsid w:val="00926B5F"/>
    <w:rsid w:val="00AA1D8D"/>
    <w:rsid w:val="00B47730"/>
    <w:rsid w:val="00CB0664"/>
    <w:rsid w:val="00F34A2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649A8"/>
  <w14:defaultImageDpi w14:val="300"/>
  <w15:docId w15:val="{AE0ACBC4-35D9-494C-8C8C-D8CBAC24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3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3612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702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6498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1386">
          <w:marLeft w:val="0"/>
          <w:marRight w:val="0"/>
          <w:marTop w:val="0"/>
          <w:marBottom w:val="10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Benedek Léránt</cp:lastModifiedBy>
  <cp:revision>3</cp:revision>
  <dcterms:created xsi:type="dcterms:W3CDTF">2013-12-23T23:15:00Z</dcterms:created>
  <dcterms:modified xsi:type="dcterms:W3CDTF">2024-11-24T02:21:00Z</dcterms:modified>
  <cp:category/>
</cp:coreProperties>
</file>