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F6FC" w14:textId="77777777" w:rsidR="00B27683" w:rsidRDefault="00000000">
      <w:pPr>
        <w:pStyle w:val="Cm"/>
      </w:pPr>
      <w:r>
        <w:t>Adatvédelmi Tájékoztató</w:t>
      </w:r>
    </w:p>
    <w:p w14:paraId="0BBAEA9B" w14:textId="77777777" w:rsidR="00B27683" w:rsidRDefault="00000000">
      <w:pPr>
        <w:pStyle w:val="Cmsor1"/>
      </w:pPr>
      <w:r>
        <w:t>1. Bevezetés</w:t>
      </w:r>
    </w:p>
    <w:p w14:paraId="1CC6F39C" w14:textId="783942E6" w:rsidR="00B27683" w:rsidRDefault="00000000">
      <w:r>
        <w:t xml:space="preserve">A </w:t>
      </w:r>
      <w:proofErr w:type="spellStart"/>
      <w:r w:rsidR="00380108">
        <w:t>Gyékényes</w:t>
      </w:r>
      <w:proofErr w:type="spellEnd"/>
      <w:r w:rsidR="00380108">
        <w:t xml:space="preserve"> </w:t>
      </w:r>
      <w:proofErr w:type="spellStart"/>
      <w:r w:rsidR="00380108">
        <w:t>Tópart</w:t>
      </w:r>
      <w:proofErr w:type="spellEnd"/>
      <w:r>
        <w:t xml:space="preserve"> </w:t>
      </w:r>
      <w:proofErr w:type="spellStart"/>
      <w:r>
        <w:t>Szállásfoglalási</w:t>
      </w:r>
      <w:proofErr w:type="spellEnd"/>
      <w:r>
        <w:t xml:space="preserve"> Oldal (a továbbiakban: "Szolgáltató") elkötelezett az Ön személyes adatainak védelme iránt. Jelen Adatvédelmi Tájékoztató célja, hogy tájékoztassa Önt arról, hogyan kezeljük és védjük az Ön személyes adatait, amelyeket Ön a szolgáltatásaink igénybevétele során megoszt velünk.</w:t>
      </w:r>
    </w:p>
    <w:p w14:paraId="177C5D19" w14:textId="77777777" w:rsidR="00B27683" w:rsidRDefault="00000000">
      <w:pPr>
        <w:pStyle w:val="Cmsor1"/>
      </w:pPr>
      <w:r>
        <w:t>2. Az Adatkezelő</w:t>
      </w:r>
    </w:p>
    <w:p w14:paraId="190C4F1E" w14:textId="50E05CD6" w:rsidR="00B27683" w:rsidRDefault="00000000" w:rsidP="00241F6D">
      <w:r>
        <w:t xml:space="preserve">Az </w:t>
      </w:r>
      <w:proofErr w:type="spellStart"/>
      <w:r>
        <w:t>adatkezelő</w:t>
      </w:r>
      <w:proofErr w:type="spellEnd"/>
      <w:r>
        <w:t xml:space="preserve"> neve: </w:t>
      </w:r>
      <w:proofErr w:type="spellStart"/>
      <w:r w:rsidR="00380108">
        <w:t>Gyékényes</w:t>
      </w:r>
      <w:proofErr w:type="spellEnd"/>
      <w:r w:rsidR="00380108">
        <w:t xml:space="preserve"> </w:t>
      </w:r>
      <w:proofErr w:type="spellStart"/>
      <w:r w:rsidR="00380108">
        <w:t>Tópart</w:t>
      </w:r>
      <w:proofErr w:type="spellEnd"/>
      <w:r>
        <w:t xml:space="preserve"> </w:t>
      </w:r>
      <w:proofErr w:type="spellStart"/>
      <w:r>
        <w:t>Szállásfoglalási</w:t>
      </w:r>
      <w:proofErr w:type="spellEnd"/>
      <w:r>
        <w:t xml:space="preserve"> Oldal</w:t>
      </w:r>
      <w:r>
        <w:br/>
        <w:t xml:space="preserve">Az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</w:t>
      </w:r>
      <w:r w:rsidR="00241F6D">
        <w:t>8</w:t>
      </w:r>
      <w:r w:rsidR="00380108">
        <w:t xml:space="preserve">800 </w:t>
      </w:r>
      <w:proofErr w:type="spellStart"/>
      <w:r w:rsidR="00380108">
        <w:t>Nagykanizsa</w:t>
      </w:r>
      <w:proofErr w:type="spellEnd"/>
      <w:r w:rsidR="00380108">
        <w:t xml:space="preserve"> Semmelweis Ignác </w:t>
      </w:r>
      <w:proofErr w:type="spellStart"/>
      <w:r w:rsidR="00380108">
        <w:t>utca</w:t>
      </w:r>
      <w:proofErr w:type="spellEnd"/>
      <w:r w:rsidR="00380108">
        <w:t xml:space="preserve"> 16.</w:t>
      </w:r>
      <w:r>
        <w:br/>
        <w:t xml:space="preserve">Az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elérhetőségei</w:t>
      </w:r>
      <w:proofErr w:type="spellEnd"/>
      <w:r>
        <w:t xml:space="preserve">: </w:t>
      </w:r>
    </w:p>
    <w:p w14:paraId="476EF69E" w14:textId="2E94CADC" w:rsidR="00241F6D" w:rsidRDefault="00241F6D" w:rsidP="00241F6D">
      <w:pPr>
        <w:spacing w:line="240" w:lineRule="auto"/>
      </w:pPr>
      <w:r>
        <w:t>-</w:t>
      </w:r>
      <w:proofErr w:type="spellStart"/>
      <w:r w:rsidRPr="00241F6D">
        <w:t>Telefon</w:t>
      </w:r>
      <w:proofErr w:type="spellEnd"/>
      <w:r w:rsidRPr="00241F6D">
        <w:t xml:space="preserve">: +36 </w:t>
      </w:r>
      <w:r w:rsidR="00380108">
        <w:t>30 270 9251</w:t>
      </w:r>
    </w:p>
    <w:p w14:paraId="34ED473D" w14:textId="59AE886A" w:rsidR="00241F6D" w:rsidRDefault="00241F6D" w:rsidP="00241F6D">
      <w:pPr>
        <w:spacing w:line="240" w:lineRule="auto"/>
      </w:pPr>
      <w:r>
        <w:t>-</w:t>
      </w:r>
      <w:r w:rsidRPr="00241F6D">
        <w:t xml:space="preserve">E-mail: </w:t>
      </w:r>
      <w:r w:rsidR="00380108">
        <w:t>gyekenyes.topart@gmail.com</w:t>
      </w:r>
    </w:p>
    <w:p w14:paraId="0843ECDF" w14:textId="77777777" w:rsidR="00B27683" w:rsidRDefault="00000000">
      <w:pPr>
        <w:pStyle w:val="Cmsor1"/>
      </w:pPr>
      <w:r>
        <w:t>3. Gyűjtött Adatok</w:t>
      </w:r>
    </w:p>
    <w:p w14:paraId="30E2D89E" w14:textId="77777777" w:rsidR="00B27683" w:rsidRDefault="00000000">
      <w:r>
        <w:t>A Szolgáltató a következő személyes adatokat gyűjti:</w:t>
      </w:r>
      <w:r>
        <w:br/>
        <w:t>- Név</w:t>
      </w:r>
      <w:r>
        <w:br/>
        <w:t>- E-mail cím</w:t>
      </w:r>
      <w:r>
        <w:br/>
        <w:t>- Telefonszám</w:t>
      </w:r>
      <w:r>
        <w:br/>
        <w:t>- Számlázási cím</w:t>
      </w:r>
      <w:r>
        <w:br/>
        <w:t>- Fizetési információk</w:t>
      </w:r>
      <w:r>
        <w:br/>
        <w:t>- IP cím</w:t>
      </w:r>
      <w:r>
        <w:br/>
        <w:t>- Böngészési adatok</w:t>
      </w:r>
    </w:p>
    <w:p w14:paraId="099CE252" w14:textId="77777777" w:rsidR="00B27683" w:rsidRDefault="00000000">
      <w:pPr>
        <w:pStyle w:val="Cmsor1"/>
      </w:pPr>
      <w:r>
        <w:t>4. Az Adatgyűjtés Célja</w:t>
      </w:r>
    </w:p>
    <w:p w14:paraId="62A30AC0" w14:textId="77777777" w:rsidR="00B27683" w:rsidRDefault="00000000">
      <w:r>
        <w:t>Az adatgyűjtés céljai a következők:</w:t>
      </w:r>
      <w:r>
        <w:br/>
        <w:t>- Szállásfoglalások kezelése és feldolgozása</w:t>
      </w:r>
      <w:r>
        <w:br/>
        <w:t>- Számlázás és fizetési folyamatok lebonyolítása</w:t>
      </w:r>
      <w:r>
        <w:br/>
        <w:t>- Ügyfélszolgálat biztosítása</w:t>
      </w:r>
      <w:r>
        <w:br/>
        <w:t>- Marketing és promóciós tevékenységek</w:t>
      </w:r>
      <w:r>
        <w:br/>
        <w:t>- Weboldal működésének javítása</w:t>
      </w:r>
      <w:r>
        <w:br/>
        <w:t>- Jogi kötelezettségek teljesítése</w:t>
      </w:r>
    </w:p>
    <w:p w14:paraId="23E052F9" w14:textId="77777777" w:rsidR="00B27683" w:rsidRDefault="00000000">
      <w:pPr>
        <w:pStyle w:val="Cmsor1"/>
      </w:pPr>
      <w:r>
        <w:lastRenderedPageBreak/>
        <w:t>5. Adatmegőrzés</w:t>
      </w:r>
    </w:p>
    <w:p w14:paraId="6FDBF185" w14:textId="77777777" w:rsidR="00B27683" w:rsidRDefault="00000000">
      <w:r>
        <w:t>A Szolgáltató az Ön személyes adatait csak addig őrzi meg, ameddig az adatkezelési célok elérése érdekében szükséges, illetve ameddig a jogszabályok előírják.</w:t>
      </w:r>
    </w:p>
    <w:p w14:paraId="63CD7E10" w14:textId="77777777" w:rsidR="00B27683" w:rsidRDefault="00000000">
      <w:pPr>
        <w:pStyle w:val="Cmsor1"/>
      </w:pPr>
      <w:r>
        <w:t>6. Adattovábbítás és Adatmegosztás</w:t>
      </w:r>
    </w:p>
    <w:p w14:paraId="5D6A2AAA" w14:textId="77777777" w:rsidR="00B27683" w:rsidRDefault="00000000">
      <w:r>
        <w:t>A Szolgáltató az Ön személyes adatait harmadik felekkel csak az alábbi esetekben osztja meg:</w:t>
      </w:r>
      <w:r>
        <w:br/>
        <w:t>- Jogszabályi kötelezettség esetén</w:t>
      </w:r>
      <w:r>
        <w:br/>
        <w:t>- Szolgáltatók és alvállalkozók bevonása esetén, akik segítenek a szolgáltatás nyújtásában</w:t>
      </w:r>
      <w:r>
        <w:br/>
        <w:t>- Az Ön kifejezett hozzájárulása alapján</w:t>
      </w:r>
    </w:p>
    <w:p w14:paraId="4CF3A974" w14:textId="77777777" w:rsidR="00B27683" w:rsidRDefault="00000000">
      <w:pPr>
        <w:pStyle w:val="Cmsor1"/>
      </w:pPr>
      <w:r>
        <w:t>7. Az Ön Jogai</w:t>
      </w:r>
    </w:p>
    <w:p w14:paraId="3AB89DFC" w14:textId="77777777" w:rsidR="00B27683" w:rsidRDefault="00000000">
      <w:r>
        <w:t>Önnek jogában áll:</w:t>
      </w:r>
      <w:r>
        <w:br/>
        <w:t>- Hozzáférni az Önről tárolt személyes adatokhoz</w:t>
      </w:r>
      <w:r>
        <w:br/>
        <w:t>- Helyesbíteni a pontatlan adatokat</w:t>
      </w:r>
      <w:r>
        <w:br/>
        <w:t>- Törölni az adatait, ha az adatkezelés jogalapja megszűnt</w:t>
      </w:r>
      <w:r>
        <w:br/>
        <w:t>- Korlátozni az adatkezelést</w:t>
      </w:r>
      <w:r>
        <w:br/>
        <w:t>- Adathordozhatóságot kérni</w:t>
      </w:r>
      <w:r>
        <w:br/>
        <w:t>- Tiltakozni az adatkezelés ellen</w:t>
      </w:r>
    </w:p>
    <w:p w14:paraId="57919407" w14:textId="77777777" w:rsidR="00B27683" w:rsidRDefault="00000000">
      <w:pPr>
        <w:pStyle w:val="Cmsor1"/>
      </w:pPr>
      <w:r>
        <w:t>8. Kapcsolat</w:t>
      </w:r>
    </w:p>
    <w:p w14:paraId="06E8B553" w14:textId="0E7CEC4B" w:rsidR="00B27683" w:rsidRDefault="00000000" w:rsidP="00241F6D">
      <w:r>
        <w:t xml:space="preserve">Ha </w:t>
      </w:r>
      <w:proofErr w:type="spellStart"/>
      <w:r>
        <w:t>kérdése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észrevétele</w:t>
      </w:r>
      <w:proofErr w:type="spellEnd"/>
      <w:r>
        <w:t xml:space="preserve"> van az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tájékoztatóval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lépjen</w:t>
      </w:r>
      <w:proofErr w:type="spellEnd"/>
      <w:r>
        <w:t xml:space="preserve"> </w:t>
      </w:r>
      <w:proofErr w:type="spellStart"/>
      <w:r>
        <w:t>kapcsolatba</w:t>
      </w:r>
      <w:proofErr w:type="spellEnd"/>
      <w:r>
        <w:t xml:space="preserve"> </w:t>
      </w:r>
      <w:proofErr w:type="spellStart"/>
      <w:r>
        <w:t>velünk</w:t>
      </w:r>
      <w:proofErr w:type="spellEnd"/>
      <w:r>
        <w:t xml:space="preserve"> az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elérhetőségeken</w:t>
      </w:r>
      <w:proofErr w:type="spellEnd"/>
      <w:r>
        <w:t>:</w:t>
      </w:r>
      <w:r>
        <w:br/>
      </w:r>
      <w:r w:rsidR="00241F6D" w:rsidRPr="00241F6D">
        <w:t xml:space="preserve">E-mail: </w:t>
      </w:r>
      <w:r w:rsidR="00380108">
        <w:t>gyekenyes.topart@gmail.com</w:t>
      </w:r>
      <w:r>
        <w:br/>
      </w:r>
      <w:proofErr w:type="spellStart"/>
      <w:r w:rsidR="00241F6D" w:rsidRPr="00241F6D">
        <w:t>Telefon</w:t>
      </w:r>
      <w:proofErr w:type="spellEnd"/>
      <w:r w:rsidR="00241F6D" w:rsidRPr="00241F6D">
        <w:t xml:space="preserve">: </w:t>
      </w:r>
      <w:r w:rsidR="00380108" w:rsidRPr="00241F6D">
        <w:t xml:space="preserve">+36 </w:t>
      </w:r>
      <w:r w:rsidR="00380108">
        <w:t>30 270 9251</w:t>
      </w:r>
      <w:r>
        <w:br/>
      </w:r>
      <w:r w:rsidR="00380108">
        <w:t xml:space="preserve">8800 </w:t>
      </w:r>
      <w:proofErr w:type="spellStart"/>
      <w:r w:rsidR="00380108">
        <w:t>Nagykanizsa</w:t>
      </w:r>
      <w:proofErr w:type="spellEnd"/>
      <w:r w:rsidR="00380108">
        <w:t xml:space="preserve"> Semmelweis Ignác </w:t>
      </w:r>
      <w:proofErr w:type="spellStart"/>
      <w:r w:rsidR="00380108">
        <w:t>utca</w:t>
      </w:r>
      <w:proofErr w:type="spellEnd"/>
      <w:r w:rsidR="00380108">
        <w:t xml:space="preserve"> 16.</w:t>
      </w:r>
    </w:p>
    <w:sectPr w:rsidR="00B276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882605">
    <w:abstractNumId w:val="8"/>
  </w:num>
  <w:num w:numId="2" w16cid:durableId="1437673736">
    <w:abstractNumId w:val="6"/>
  </w:num>
  <w:num w:numId="3" w16cid:durableId="267737569">
    <w:abstractNumId w:val="5"/>
  </w:num>
  <w:num w:numId="4" w16cid:durableId="482240164">
    <w:abstractNumId w:val="4"/>
  </w:num>
  <w:num w:numId="5" w16cid:durableId="2007828464">
    <w:abstractNumId w:val="7"/>
  </w:num>
  <w:num w:numId="6" w16cid:durableId="1326128571">
    <w:abstractNumId w:val="3"/>
  </w:num>
  <w:num w:numId="7" w16cid:durableId="1975403122">
    <w:abstractNumId w:val="2"/>
  </w:num>
  <w:num w:numId="8" w16cid:durableId="521865478">
    <w:abstractNumId w:val="1"/>
  </w:num>
  <w:num w:numId="9" w16cid:durableId="15357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1F6D"/>
    <w:rsid w:val="0029639D"/>
    <w:rsid w:val="00326F90"/>
    <w:rsid w:val="00380108"/>
    <w:rsid w:val="00A126BC"/>
    <w:rsid w:val="00AA1D8D"/>
    <w:rsid w:val="00B27683"/>
    <w:rsid w:val="00B47730"/>
    <w:rsid w:val="00CB0664"/>
    <w:rsid w:val="00E226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0DD1F"/>
  <w14:defaultImageDpi w14:val="300"/>
  <w15:docId w15:val="{CF6C071D-352E-40F5-B306-CA76008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Benedek Léránt</cp:lastModifiedBy>
  <cp:revision>3</cp:revision>
  <dcterms:created xsi:type="dcterms:W3CDTF">2013-12-23T23:15:00Z</dcterms:created>
  <dcterms:modified xsi:type="dcterms:W3CDTF">2024-11-24T02:12:00Z</dcterms:modified>
  <cp:category/>
</cp:coreProperties>
</file>